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123" w14:textId="77777777" w:rsidR="0029028A" w:rsidRPr="008A229C" w:rsidRDefault="00C659F2" w:rsidP="008A229C">
      <w:pPr>
        <w:rPr>
          <w:lang w:val="it-IT"/>
        </w:rPr>
      </w:pPr>
      <w:proofErr w:type="spellStart"/>
      <w:r w:rsidRPr="008A229C">
        <w:rPr>
          <w:b/>
          <w:lang w:val="it-IT"/>
        </w:rPr>
        <w:t>All</w:t>
      </w:r>
      <w:proofErr w:type="spellEnd"/>
      <w:r w:rsidRPr="008A229C">
        <w:rPr>
          <w:b/>
          <w:lang w:val="it-IT"/>
        </w:rPr>
        <w:t>. 1</w:t>
      </w:r>
    </w:p>
    <w:p w14:paraId="032AE808" w14:textId="77777777" w:rsidR="0029028A" w:rsidRPr="008A229C" w:rsidRDefault="0029028A">
      <w:pPr>
        <w:rPr>
          <w:lang w:val="it-IT"/>
        </w:rPr>
      </w:pPr>
    </w:p>
    <w:p w14:paraId="201425FE" w14:textId="7721FE65" w:rsidR="0029028A" w:rsidRPr="008A229C" w:rsidRDefault="00C659F2">
      <w:pPr>
        <w:jc w:val="center"/>
        <w:rPr>
          <w:lang w:val="it-IT"/>
        </w:rPr>
      </w:pPr>
      <w:r w:rsidRPr="008A229C">
        <w:rPr>
          <w:b/>
          <w:lang w:val="it-IT"/>
        </w:rPr>
        <w:t xml:space="preserve">DOMANDA </w:t>
      </w:r>
      <w:r w:rsidR="00316EE5">
        <w:rPr>
          <w:b/>
          <w:lang w:val="it-IT"/>
        </w:rPr>
        <w:t>DI</w:t>
      </w:r>
      <w:r w:rsidRPr="008A229C">
        <w:rPr>
          <w:b/>
          <w:lang w:val="it-IT"/>
        </w:rPr>
        <w:t xml:space="preserve"> DISPONIBILITÀ A SVOLGERE LA FUNZIONE DI PRESIDENTE DI SEGGIO</w:t>
      </w:r>
    </w:p>
    <w:p w14:paraId="400245C3" w14:textId="7E98833B" w:rsidR="0029028A" w:rsidRPr="008A229C" w:rsidRDefault="008A229C" w:rsidP="008A229C">
      <w:pPr>
        <w:rPr>
          <w:lang w:val="it-IT"/>
        </w:rPr>
      </w:pPr>
      <w:r>
        <w:rPr>
          <w:lang w:val="it-IT"/>
        </w:rPr>
        <w:t>I</w:t>
      </w:r>
      <w:r w:rsidRPr="008A229C">
        <w:rPr>
          <w:lang w:val="it-IT"/>
        </w:rPr>
        <w:t>n occasione dell</w:t>
      </w:r>
      <w:r w:rsidR="00FE4262">
        <w:rPr>
          <w:lang w:val="it-IT"/>
        </w:rPr>
        <w:t>e consultazioni elettorali referendarie del 22 e 23 marzo 2026.</w:t>
      </w:r>
    </w:p>
    <w:p w14:paraId="323B1512" w14:textId="77777777" w:rsidR="0029028A" w:rsidRPr="008A229C" w:rsidRDefault="0029028A">
      <w:pPr>
        <w:rPr>
          <w:lang w:val="it-IT"/>
        </w:rPr>
      </w:pPr>
    </w:p>
    <w:p w14:paraId="1FA4151B" w14:textId="62A2B459" w:rsidR="0029028A" w:rsidRPr="008A229C" w:rsidRDefault="00C659F2" w:rsidP="008A229C">
      <w:pPr>
        <w:jc w:val="right"/>
        <w:rPr>
          <w:lang w:val="it-IT"/>
        </w:rPr>
      </w:pPr>
      <w:r w:rsidRPr="008A229C">
        <w:rPr>
          <w:lang w:val="it-IT"/>
        </w:rPr>
        <w:t>Al Sig. Sindaco</w:t>
      </w:r>
      <w:r w:rsidRPr="008A229C">
        <w:rPr>
          <w:lang w:val="it-IT"/>
        </w:rPr>
        <w:br/>
        <w:t xml:space="preserve">del Comune di </w:t>
      </w:r>
      <w:r w:rsidR="004707A0">
        <w:rPr>
          <w:lang w:val="it-IT"/>
        </w:rPr>
        <w:t>Varapodio</w:t>
      </w:r>
      <w:r w:rsidRPr="008A229C">
        <w:rPr>
          <w:lang w:val="it-IT"/>
        </w:rPr>
        <w:br/>
        <w:t xml:space="preserve">PEC: </w:t>
      </w:r>
      <w:r w:rsidR="007A11AF" w:rsidRPr="007A11AF">
        <w:t>protocollo@</w:t>
      </w:r>
      <w:r w:rsidR="004707A0">
        <w:t>p</w:t>
      </w:r>
      <w:r w:rsidR="007A11AF">
        <w:t>ec.</w:t>
      </w:r>
      <w:r w:rsidR="004707A0">
        <w:t>comunevarapodio.</w:t>
      </w:r>
      <w:r w:rsidR="007A11AF">
        <w:t>it</w:t>
      </w:r>
    </w:p>
    <w:p w14:paraId="74CA5DCF" w14:textId="77777777" w:rsidR="0029028A" w:rsidRPr="008A229C" w:rsidRDefault="0029028A">
      <w:pPr>
        <w:rPr>
          <w:lang w:val="it-IT"/>
        </w:rPr>
      </w:pPr>
    </w:p>
    <w:p w14:paraId="127DC676" w14:textId="0B08F40C" w:rsidR="0029028A" w:rsidRPr="008A229C" w:rsidRDefault="00C659F2" w:rsidP="00316EE5">
      <w:pPr>
        <w:jc w:val="both"/>
        <w:rPr>
          <w:lang w:val="it-IT"/>
        </w:rPr>
      </w:pPr>
      <w:r w:rsidRPr="008A229C">
        <w:rPr>
          <w:lang w:val="it-IT"/>
        </w:rPr>
        <w:t>Il/La sottoscritto/a ..............................................................................................................</w:t>
      </w:r>
      <w:r w:rsidR="00316EE5">
        <w:rPr>
          <w:lang w:val="it-IT"/>
        </w:rPr>
        <w:t>.........................................................</w:t>
      </w:r>
    </w:p>
    <w:p w14:paraId="7E3364DF" w14:textId="3BB3F347" w:rsidR="0029028A" w:rsidRPr="008A229C" w:rsidRDefault="00C659F2" w:rsidP="00316EE5">
      <w:pPr>
        <w:jc w:val="both"/>
        <w:rPr>
          <w:lang w:val="it-IT"/>
        </w:rPr>
      </w:pPr>
      <w:r w:rsidRPr="008A229C">
        <w:rPr>
          <w:lang w:val="it-IT"/>
        </w:rPr>
        <w:t xml:space="preserve">nato/a </w:t>
      </w:r>
      <w:proofErr w:type="spellStart"/>
      <w:r w:rsidRPr="008A229C">
        <w:rPr>
          <w:lang w:val="it-IT"/>
        </w:rPr>
        <w:t>a</w:t>
      </w:r>
      <w:proofErr w:type="spellEnd"/>
      <w:r w:rsidRPr="008A229C">
        <w:rPr>
          <w:lang w:val="it-IT"/>
        </w:rPr>
        <w:t xml:space="preserve"> ....................................</w:t>
      </w:r>
      <w:r w:rsidR="00316EE5">
        <w:rPr>
          <w:lang w:val="it-IT"/>
        </w:rPr>
        <w:t>.....</w:t>
      </w:r>
      <w:r w:rsidRPr="008A229C">
        <w:rPr>
          <w:lang w:val="it-IT"/>
        </w:rPr>
        <w:t>......................................... (Prov. .......) il ...............................</w:t>
      </w:r>
      <w:r w:rsidR="00316EE5">
        <w:rPr>
          <w:lang w:val="it-IT"/>
        </w:rPr>
        <w:t>................................................</w:t>
      </w:r>
    </w:p>
    <w:p w14:paraId="14B1AE35" w14:textId="7B64B9B2" w:rsidR="0029028A" w:rsidRPr="008A229C" w:rsidRDefault="00C659F2" w:rsidP="00316EE5">
      <w:pPr>
        <w:jc w:val="both"/>
        <w:rPr>
          <w:lang w:val="it-IT"/>
        </w:rPr>
      </w:pPr>
      <w:proofErr w:type="gramStart"/>
      <w:r w:rsidRPr="008A229C">
        <w:rPr>
          <w:lang w:val="it-IT"/>
        </w:rPr>
        <w:t>residente</w:t>
      </w:r>
      <w:proofErr w:type="gramEnd"/>
      <w:r w:rsidRPr="008A229C">
        <w:rPr>
          <w:lang w:val="it-IT"/>
        </w:rPr>
        <w:t xml:space="preserve"> in </w:t>
      </w:r>
      <w:r w:rsidR="004707A0">
        <w:rPr>
          <w:lang w:val="it-IT"/>
        </w:rPr>
        <w:t xml:space="preserve">Varapodio </w:t>
      </w:r>
      <w:r w:rsidRPr="008A229C">
        <w:rPr>
          <w:lang w:val="it-IT"/>
        </w:rPr>
        <w:t>, Via .........</w:t>
      </w:r>
      <w:r w:rsidR="004707A0">
        <w:rPr>
          <w:lang w:val="it-IT"/>
        </w:rPr>
        <w:t xml:space="preserve">   </w:t>
      </w:r>
      <w:r w:rsidRPr="008A229C">
        <w:rPr>
          <w:lang w:val="it-IT"/>
        </w:rPr>
        <w:t>.............................</w:t>
      </w:r>
      <w:r w:rsidR="00316EE5">
        <w:rPr>
          <w:lang w:val="it-IT"/>
        </w:rPr>
        <w:t>.....................................</w:t>
      </w:r>
      <w:r w:rsidRPr="008A229C">
        <w:rPr>
          <w:lang w:val="it-IT"/>
        </w:rPr>
        <w:t>.............................................. n° .......</w:t>
      </w:r>
      <w:r w:rsidR="00316EE5">
        <w:rPr>
          <w:lang w:val="it-IT"/>
        </w:rPr>
        <w:t>....</w:t>
      </w:r>
    </w:p>
    <w:p w14:paraId="7F74F001" w14:textId="01123770" w:rsidR="0029028A" w:rsidRPr="008A229C" w:rsidRDefault="00C659F2" w:rsidP="00316EE5">
      <w:pPr>
        <w:jc w:val="both"/>
        <w:rPr>
          <w:lang w:val="it-IT"/>
        </w:rPr>
      </w:pPr>
      <w:r w:rsidRPr="008A229C">
        <w:rPr>
          <w:lang w:val="it-IT"/>
        </w:rPr>
        <w:t>Tel. ...............................................</w:t>
      </w:r>
      <w:r w:rsidR="00316EE5">
        <w:rPr>
          <w:lang w:val="it-IT"/>
        </w:rPr>
        <w:t>...........................</w:t>
      </w:r>
      <w:r w:rsidRPr="008A229C">
        <w:rPr>
          <w:lang w:val="it-IT"/>
        </w:rPr>
        <w:t>.............   e-mail ............................................................</w:t>
      </w:r>
      <w:r w:rsidR="00316EE5">
        <w:rPr>
          <w:lang w:val="it-IT"/>
        </w:rPr>
        <w:t>..................................</w:t>
      </w:r>
    </w:p>
    <w:p w14:paraId="5CB2D1CB" w14:textId="77777777" w:rsidR="0029028A" w:rsidRPr="008A229C" w:rsidRDefault="00C659F2" w:rsidP="008A229C">
      <w:pPr>
        <w:pStyle w:val="Titolo2"/>
        <w:jc w:val="center"/>
        <w:rPr>
          <w:lang w:val="it-IT"/>
        </w:rPr>
      </w:pPr>
      <w:r w:rsidRPr="008A229C">
        <w:rPr>
          <w:lang w:val="it-IT"/>
        </w:rPr>
        <w:t>CHIEDE</w:t>
      </w:r>
    </w:p>
    <w:p w14:paraId="53275294" w14:textId="77777777" w:rsidR="0029028A" w:rsidRPr="008A229C" w:rsidRDefault="00C659F2" w:rsidP="005E19F2">
      <w:pPr>
        <w:jc w:val="both"/>
        <w:rPr>
          <w:lang w:val="it-IT"/>
        </w:rPr>
      </w:pPr>
      <w:r w:rsidRPr="008A229C">
        <w:rPr>
          <w:lang w:val="it-IT"/>
        </w:rPr>
        <w:t>di essere inserito/a nell’elenco delle disponibilità per la sostituzione dei Presidenti di seggio elettorale in caso di rinuncia o impedimento dei Presidenti nominati dalla Corte d’Appello.</w:t>
      </w:r>
      <w:r w:rsidRPr="008A229C">
        <w:rPr>
          <w:lang w:val="it-IT"/>
        </w:rPr>
        <w:br/>
      </w:r>
      <w:r w:rsidRPr="008A229C">
        <w:rPr>
          <w:lang w:val="it-IT"/>
        </w:rPr>
        <w:br/>
        <w:t>A tal fine, consapevole delle sanzioni penali in caso di dichiarazioni false e della conseguente decadenza dai benefici eventualmente conseguiti, ai sensi degli artt. 75 e 76 del D.P.R. 445/2000, sotto la propria responsabilità:</w:t>
      </w:r>
    </w:p>
    <w:p w14:paraId="2B50A1F6" w14:textId="77777777" w:rsidR="0029028A" w:rsidRPr="008A229C" w:rsidRDefault="00C659F2" w:rsidP="008A229C">
      <w:pPr>
        <w:pStyle w:val="Titolo2"/>
        <w:jc w:val="center"/>
        <w:rPr>
          <w:lang w:val="it-IT"/>
        </w:rPr>
      </w:pPr>
      <w:r w:rsidRPr="008A229C">
        <w:rPr>
          <w:lang w:val="it-IT"/>
        </w:rPr>
        <w:t>DICHIARA</w:t>
      </w:r>
    </w:p>
    <w:p w14:paraId="4F622F1C" w14:textId="77777777" w:rsidR="0029028A" w:rsidRPr="008A229C" w:rsidRDefault="00C659F2">
      <w:pPr>
        <w:rPr>
          <w:lang w:val="it-IT"/>
        </w:rPr>
      </w:pPr>
      <w:r w:rsidRPr="008A229C">
        <w:rPr>
          <w:lang w:val="it-IT"/>
        </w:rPr>
        <w:t>• Di essere iscritto nell’Albo dei Presidenti di Seggio della Corte d’Appello ☐ SÌ   ☐ NO</w:t>
      </w:r>
    </w:p>
    <w:p w14:paraId="04B62FB9" w14:textId="17FB4433" w:rsidR="0029028A" w:rsidRPr="008A229C" w:rsidRDefault="00C659F2">
      <w:pPr>
        <w:rPr>
          <w:lang w:val="it-IT"/>
        </w:rPr>
      </w:pPr>
      <w:r w:rsidRPr="008A229C">
        <w:rPr>
          <w:lang w:val="it-IT"/>
        </w:rPr>
        <w:t>• Di essere in possesso del seguente titolo di studio: ..........................................................</w:t>
      </w:r>
      <w:r w:rsidR="005E19F2">
        <w:rPr>
          <w:lang w:val="it-IT"/>
        </w:rPr>
        <w:t>..........................................</w:t>
      </w:r>
    </w:p>
    <w:p w14:paraId="5C518AEC" w14:textId="2419BF88" w:rsidR="0029028A" w:rsidRPr="008A229C" w:rsidRDefault="00C659F2">
      <w:pPr>
        <w:rPr>
          <w:lang w:val="it-IT"/>
        </w:rPr>
      </w:pPr>
      <w:r w:rsidRPr="008A229C">
        <w:rPr>
          <w:lang w:val="it-IT"/>
        </w:rPr>
        <w:t>• Di essere iscritto/a nelle liste elettorali del Comune di .....................................</w:t>
      </w:r>
      <w:r w:rsidR="005E19F2">
        <w:rPr>
          <w:lang w:val="it-IT"/>
        </w:rPr>
        <w:t>........................................</w:t>
      </w:r>
      <w:r w:rsidRPr="008A229C">
        <w:rPr>
          <w:lang w:val="it-IT"/>
        </w:rPr>
        <w:t>...............</w:t>
      </w:r>
    </w:p>
    <w:p w14:paraId="3F4B5AD9" w14:textId="77777777" w:rsidR="0029028A" w:rsidRPr="008A229C" w:rsidRDefault="00C659F2">
      <w:pPr>
        <w:rPr>
          <w:lang w:val="it-IT"/>
        </w:rPr>
      </w:pPr>
      <w:r w:rsidRPr="008A229C">
        <w:rPr>
          <w:lang w:val="it-IT"/>
        </w:rPr>
        <w:t>• Di aver svolto in precedenti operazioni elettorali le funzioni di:</w:t>
      </w:r>
      <w:r w:rsidRPr="008A229C">
        <w:rPr>
          <w:lang w:val="it-IT"/>
        </w:rPr>
        <w:br/>
        <w:t xml:space="preserve">  ☐ Presidente di seggio   ☐ Segretario di seggio   ☐ Scrutatore   ☐ Nessuna</w:t>
      </w:r>
    </w:p>
    <w:p w14:paraId="48E90BE0" w14:textId="77777777" w:rsidR="0029028A" w:rsidRPr="008A229C" w:rsidRDefault="00C659F2">
      <w:pPr>
        <w:rPr>
          <w:lang w:val="it-IT"/>
        </w:rPr>
      </w:pPr>
      <w:r w:rsidRPr="008A229C">
        <w:rPr>
          <w:lang w:val="it-IT"/>
        </w:rPr>
        <w:t>• Di non trovarsi in alcuna delle condizioni di incompatibilità con l’incarico di Presidente di seggio previste dalla normativa vigente:</w:t>
      </w:r>
    </w:p>
    <w:p w14:paraId="2F79706F" w14:textId="77777777" w:rsidR="0029028A" w:rsidRPr="008A229C" w:rsidRDefault="00C659F2">
      <w:pPr>
        <w:rPr>
          <w:lang w:val="it-IT"/>
        </w:rPr>
      </w:pPr>
      <w:r w:rsidRPr="008A229C">
        <w:rPr>
          <w:lang w:val="it-IT"/>
        </w:rPr>
        <w:t>a) coloro che, alla data delle elezioni, hanno superato il settantesimo anno di età;</w:t>
      </w:r>
    </w:p>
    <w:p w14:paraId="60DB26EB" w14:textId="77777777" w:rsidR="0029028A" w:rsidRPr="008A229C" w:rsidRDefault="00C659F2">
      <w:pPr>
        <w:rPr>
          <w:lang w:val="it-IT"/>
        </w:rPr>
      </w:pPr>
      <w:r w:rsidRPr="008A229C">
        <w:rPr>
          <w:lang w:val="it-IT"/>
        </w:rPr>
        <w:t>b) i dipendenti dei Ministeri dell'interno, delle poste e telecomunicazioni e dei trasporti;</w:t>
      </w:r>
    </w:p>
    <w:p w14:paraId="5270E1FB" w14:textId="77777777" w:rsidR="0029028A" w:rsidRPr="008A229C" w:rsidRDefault="00C659F2">
      <w:pPr>
        <w:rPr>
          <w:lang w:val="it-IT"/>
        </w:rPr>
      </w:pPr>
      <w:r w:rsidRPr="008A229C">
        <w:rPr>
          <w:lang w:val="it-IT"/>
        </w:rPr>
        <w:t>c) gli appartenenti alle Forze armate in servizio;</w:t>
      </w:r>
    </w:p>
    <w:p w14:paraId="4F9A4781" w14:textId="77777777" w:rsidR="0029028A" w:rsidRPr="008A229C" w:rsidRDefault="00C659F2">
      <w:pPr>
        <w:rPr>
          <w:lang w:val="it-IT"/>
        </w:rPr>
      </w:pPr>
      <w:r w:rsidRPr="008A229C">
        <w:rPr>
          <w:lang w:val="it-IT"/>
        </w:rPr>
        <w:lastRenderedPageBreak/>
        <w:t>d) i medici provinciali, gli ufficiali sanitari e i medici condotti;</w:t>
      </w:r>
    </w:p>
    <w:p w14:paraId="6CB5FA39" w14:textId="77777777" w:rsidR="0029028A" w:rsidRPr="008A229C" w:rsidRDefault="00C659F2">
      <w:pPr>
        <w:rPr>
          <w:lang w:val="it-IT"/>
        </w:rPr>
      </w:pPr>
      <w:r w:rsidRPr="008A229C">
        <w:rPr>
          <w:lang w:val="it-IT"/>
        </w:rPr>
        <w:t>e) i segretari comunali e i dipendenti dei Comuni addetti o comandati a prestare servizio presso gli Uffici elettorali comunali;</w:t>
      </w:r>
    </w:p>
    <w:p w14:paraId="1C4D5F29" w14:textId="77777777" w:rsidR="0029028A" w:rsidRPr="008A229C" w:rsidRDefault="00C659F2">
      <w:pPr>
        <w:rPr>
          <w:lang w:val="it-IT"/>
        </w:rPr>
      </w:pPr>
      <w:r w:rsidRPr="008A229C">
        <w:rPr>
          <w:lang w:val="it-IT"/>
        </w:rPr>
        <w:t>f) i candidati alle elezioni per le quali si svolge la votazione;</w:t>
      </w:r>
    </w:p>
    <w:p w14:paraId="5F486483" w14:textId="77777777" w:rsidR="0029028A" w:rsidRPr="008A229C" w:rsidRDefault="00C659F2">
      <w:pPr>
        <w:rPr>
          <w:lang w:val="it-IT"/>
        </w:rPr>
      </w:pPr>
      <w:r w:rsidRPr="008A229C">
        <w:rPr>
          <w:lang w:val="it-IT"/>
        </w:rPr>
        <w:t>f-bis) i dipendenti delle aziende esercenti servizi di trasporto pubblico regionale e locale, di cui al D.Lgs. 19 novembre 1997, n. 422.</w:t>
      </w:r>
    </w:p>
    <w:p w14:paraId="7744CD67" w14:textId="77777777" w:rsidR="0029028A" w:rsidRPr="008A229C" w:rsidRDefault="00C659F2">
      <w:pPr>
        <w:rPr>
          <w:lang w:val="it-IT"/>
        </w:rPr>
      </w:pPr>
      <w:r w:rsidRPr="008A229C">
        <w:rPr>
          <w:lang w:val="it-IT"/>
        </w:rPr>
        <w:t>• Di non aver riportato condanne, anche non definitive, per i reati previsti e disciplinati nel Titolo VII del T.U. approvato con D.P.R. 30 marzo 1957, n. 361, e nel Capo IX del T.U. approvato con D.P.R. 16 maggio 1960, n. 570.</w:t>
      </w:r>
    </w:p>
    <w:p w14:paraId="5F069C6E" w14:textId="47FA322D" w:rsidR="0029028A" w:rsidRPr="008A229C" w:rsidRDefault="004707A0" w:rsidP="008A229C">
      <w:pPr>
        <w:rPr>
          <w:lang w:val="it-IT"/>
        </w:rPr>
      </w:pPr>
      <w:r>
        <w:rPr>
          <w:lang w:val="it-IT"/>
        </w:rPr>
        <w:t>Varapodio</w:t>
      </w:r>
      <w:r w:rsidR="00C659F2" w:rsidRPr="008A229C">
        <w:rPr>
          <w:lang w:val="it-IT"/>
        </w:rPr>
        <w:t>, lì ............/........../202</w:t>
      </w:r>
      <w:r w:rsidR="00F85AC5">
        <w:rPr>
          <w:lang w:val="it-IT"/>
        </w:rPr>
        <w:t>6</w:t>
      </w:r>
      <w:r w:rsidR="00C659F2" w:rsidRPr="008A229C">
        <w:rPr>
          <w:lang w:val="it-IT"/>
        </w:rPr>
        <w:br/>
      </w:r>
      <w:r w:rsidR="00C659F2" w:rsidRPr="008A229C">
        <w:rPr>
          <w:lang w:val="it-IT"/>
        </w:rPr>
        <w:br/>
      </w:r>
      <w:r w:rsidR="008A229C">
        <w:rPr>
          <w:lang w:val="it-IT"/>
        </w:rPr>
        <w:t xml:space="preserve">                                                                                                </w:t>
      </w:r>
      <w:r w:rsidR="00C659F2" w:rsidRPr="008A229C">
        <w:rPr>
          <w:lang w:val="it-IT"/>
        </w:rPr>
        <w:t>Firma ......................................................................................</w:t>
      </w:r>
    </w:p>
    <w:p w14:paraId="6745A598" w14:textId="2667ED8A" w:rsidR="008A229C" w:rsidRDefault="00C659F2" w:rsidP="008A229C">
      <w:pPr>
        <w:rPr>
          <w:lang w:val="it-IT"/>
        </w:rPr>
      </w:pPr>
      <w:r w:rsidRPr="008A229C">
        <w:rPr>
          <w:lang w:val="it-IT"/>
        </w:rPr>
        <w:t>Allega fotocopia di un documento di riconoscimento in corso di validità</w:t>
      </w:r>
      <w:r w:rsidR="008A229C">
        <w:rPr>
          <w:lang w:val="it-IT"/>
        </w:rPr>
        <w:t>.</w:t>
      </w:r>
    </w:p>
    <w:p w14:paraId="755FFEFA" w14:textId="77777777" w:rsidR="00174D6B" w:rsidRPr="004E2FB9" w:rsidRDefault="00174D6B" w:rsidP="00174D6B">
      <w:pPr>
        <w:pStyle w:val="Default"/>
        <w:jc w:val="both"/>
        <w:rPr>
          <w:rFonts w:ascii="Arial" w:hAnsi="Arial"/>
          <w:w w:val="105"/>
          <w:sz w:val="20"/>
          <w:szCs w:val="20"/>
          <w:shd w:val="clear" w:color="auto" w:fill="FFF200"/>
        </w:rPr>
      </w:pPr>
    </w:p>
    <w:p w14:paraId="7EC5B7C6" w14:textId="0139AE6D" w:rsidR="00174D6B" w:rsidRPr="008B3312" w:rsidRDefault="00174D6B" w:rsidP="008B3312">
      <w:pPr>
        <w:pStyle w:val="Default"/>
        <w:jc w:val="center"/>
        <w:rPr>
          <w:rStyle w:val="StrongEmphasis"/>
          <w:rFonts w:ascii="Times New Roman" w:hAnsi="Times New Roman" w:cs="Times New Roman"/>
          <w:sz w:val="20"/>
          <w:szCs w:val="20"/>
        </w:rPr>
      </w:pPr>
      <w:r w:rsidRPr="008B3312">
        <w:rPr>
          <w:rStyle w:val="StrongEmphasis"/>
          <w:rFonts w:ascii="Times New Roman" w:hAnsi="Times New Roman" w:cs="Times New Roman"/>
          <w:sz w:val="20"/>
          <w:szCs w:val="20"/>
        </w:rPr>
        <w:t xml:space="preserve">INFORMATIVA </w:t>
      </w:r>
      <w:r w:rsidR="008B3312" w:rsidRPr="008B3312">
        <w:rPr>
          <w:rStyle w:val="StrongEmphasis"/>
          <w:rFonts w:ascii="Times New Roman" w:hAnsi="Times New Roman" w:cs="Times New Roman"/>
          <w:sz w:val="20"/>
          <w:szCs w:val="20"/>
        </w:rPr>
        <w:t>PRIVACY AI</w:t>
      </w:r>
      <w:r w:rsidR="00ED0D89" w:rsidRPr="008B3312">
        <w:rPr>
          <w:rStyle w:val="StrongEmphasis"/>
          <w:rFonts w:ascii="Times New Roman" w:hAnsi="Times New Roman" w:cs="Times New Roman"/>
          <w:sz w:val="20"/>
          <w:szCs w:val="20"/>
        </w:rPr>
        <w:t xml:space="preserve"> SENSI DEL</w:t>
      </w:r>
      <w:r w:rsidRPr="008B3312">
        <w:rPr>
          <w:rStyle w:val="StrongEmphasis"/>
          <w:rFonts w:ascii="Times New Roman" w:hAnsi="Times New Roman" w:cs="Times New Roman"/>
          <w:sz w:val="20"/>
          <w:szCs w:val="20"/>
        </w:rPr>
        <w:t xml:space="preserve"> REGOLAMENTO (UE) 2016/679 (GDPR)</w:t>
      </w:r>
    </w:p>
    <w:p w14:paraId="022829FC" w14:textId="77777777" w:rsidR="00174D6B" w:rsidRPr="008B3312" w:rsidRDefault="00174D6B" w:rsidP="00174D6B">
      <w:pPr>
        <w:pStyle w:val="Default"/>
        <w:jc w:val="both"/>
        <w:rPr>
          <w:rFonts w:ascii="Times New Roman" w:hAnsi="Times New Roman" w:cs="Times New Roman"/>
          <w:w w:val="105"/>
          <w:sz w:val="20"/>
          <w:szCs w:val="20"/>
          <w:shd w:val="clear" w:color="auto" w:fill="FFF200"/>
        </w:rPr>
      </w:pPr>
    </w:p>
    <w:p w14:paraId="59DF502F" w14:textId="1CE5332A" w:rsidR="00174D6B" w:rsidRPr="008B3312" w:rsidRDefault="00174D6B" w:rsidP="00174D6B">
      <w:pPr>
        <w:pStyle w:val="Default"/>
        <w:jc w:val="both"/>
        <w:rPr>
          <w:rFonts w:ascii="Times New Roman" w:hAnsi="Times New Roman" w:cs="Times New Roman"/>
          <w:b/>
          <w:bCs/>
          <w:sz w:val="20"/>
          <w:szCs w:val="20"/>
        </w:rPr>
      </w:pPr>
      <w:r w:rsidRPr="008B3312">
        <w:rPr>
          <w:rFonts w:ascii="Times New Roman" w:hAnsi="Times New Roman" w:cs="Times New Roman"/>
          <w:color w:val="auto"/>
          <w:sz w:val="20"/>
          <w:szCs w:val="20"/>
        </w:rPr>
        <w:t>Ai sensi dell’art. 13 del “Regolamento generale sulla protezione dei dati” Reg.</w:t>
      </w:r>
      <w:r w:rsidR="008B3312">
        <w:rPr>
          <w:rFonts w:ascii="Times New Roman" w:hAnsi="Times New Roman" w:cs="Times New Roman"/>
          <w:color w:val="auto"/>
          <w:sz w:val="20"/>
          <w:szCs w:val="20"/>
        </w:rPr>
        <w:t xml:space="preserve"> </w:t>
      </w:r>
      <w:r w:rsidRPr="008B3312">
        <w:rPr>
          <w:rFonts w:ascii="Times New Roman" w:hAnsi="Times New Roman" w:cs="Times New Roman"/>
          <w:color w:val="auto"/>
          <w:sz w:val="20"/>
          <w:szCs w:val="20"/>
        </w:rPr>
        <w:t>(UE)2016/679 (“General Data Protection Regulation”, in seguito: GDPR), si forniscono di seguito le informazioni su come sono trattati i dati personali da Lei conferiti nel procedimento per l’aggiornamento dell’albo dei presidenti di seggio elettorale.</w:t>
      </w:r>
      <w:r w:rsidRPr="008B3312">
        <w:rPr>
          <w:rFonts w:ascii="Times New Roman" w:hAnsi="Times New Roman" w:cs="Times New Roman"/>
          <w:b/>
          <w:bCs/>
          <w:sz w:val="20"/>
          <w:szCs w:val="20"/>
        </w:rPr>
        <w:br/>
      </w:r>
    </w:p>
    <w:p w14:paraId="6713F849"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b/>
          <w:bCs/>
          <w:sz w:val="20"/>
          <w:szCs w:val="20"/>
        </w:rPr>
        <w:t>TITOLARE DEL TRATTAMENTO E RESPONSABILE PROTEZIONE DATI</w:t>
      </w:r>
    </w:p>
    <w:p w14:paraId="0428F7DE" w14:textId="0422647F"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Il Titolare del trattamento è il Comune di </w:t>
      </w:r>
      <w:r w:rsidR="004707A0">
        <w:rPr>
          <w:rFonts w:ascii="Times New Roman" w:hAnsi="Times New Roman" w:cs="Times New Roman"/>
          <w:sz w:val="20"/>
          <w:szCs w:val="20"/>
        </w:rPr>
        <w:t>Varapodio</w:t>
      </w:r>
      <w:r w:rsidRPr="008B3312">
        <w:rPr>
          <w:rFonts w:ascii="Times New Roman" w:hAnsi="Times New Roman" w:cs="Times New Roman"/>
          <w:i/>
          <w:iCs/>
          <w:sz w:val="20"/>
          <w:szCs w:val="20"/>
        </w:rPr>
        <w:t>,</w:t>
      </w:r>
      <w:r w:rsidRPr="008B3312">
        <w:rPr>
          <w:rFonts w:ascii="Times New Roman" w:hAnsi="Times New Roman" w:cs="Times New Roman"/>
          <w:sz w:val="20"/>
          <w:szCs w:val="20"/>
        </w:rPr>
        <w:t xml:space="preserve"> con sede a </w:t>
      </w:r>
      <w:r w:rsidR="004707A0">
        <w:rPr>
          <w:rFonts w:ascii="Times New Roman" w:hAnsi="Times New Roman" w:cs="Times New Roman"/>
          <w:sz w:val="20"/>
          <w:szCs w:val="20"/>
        </w:rPr>
        <w:t xml:space="preserve">Varapodio </w:t>
      </w:r>
      <w:r w:rsidRPr="008B3312">
        <w:rPr>
          <w:rFonts w:ascii="Times New Roman" w:hAnsi="Times New Roman" w:cs="Times New Roman"/>
          <w:sz w:val="20"/>
          <w:szCs w:val="20"/>
        </w:rPr>
        <w:t xml:space="preserve">in </w:t>
      </w:r>
      <w:r w:rsidR="004707A0">
        <w:rPr>
          <w:rFonts w:ascii="Times New Roman" w:hAnsi="Times New Roman" w:cs="Times New Roman"/>
          <w:sz w:val="20"/>
          <w:szCs w:val="20"/>
        </w:rPr>
        <w:t xml:space="preserve">Via Umberto I, </w:t>
      </w:r>
      <w:r w:rsidR="007A11AF" w:rsidRPr="008B3312">
        <w:rPr>
          <w:rFonts w:ascii="Times New Roman" w:hAnsi="Times New Roman" w:cs="Times New Roman"/>
          <w:sz w:val="20"/>
          <w:szCs w:val="20"/>
        </w:rPr>
        <w:t>n.1</w:t>
      </w:r>
      <w:r w:rsidR="004707A0">
        <w:rPr>
          <w:rFonts w:ascii="Times New Roman" w:hAnsi="Times New Roman" w:cs="Times New Roman"/>
          <w:sz w:val="20"/>
          <w:szCs w:val="20"/>
        </w:rPr>
        <w:t>6</w:t>
      </w:r>
      <w:r w:rsidR="007A11AF" w:rsidRPr="008B3312">
        <w:rPr>
          <w:rFonts w:ascii="Times New Roman" w:hAnsi="Times New Roman" w:cs="Times New Roman"/>
          <w:sz w:val="20"/>
          <w:szCs w:val="20"/>
        </w:rPr>
        <w:t>;</w:t>
      </w:r>
    </w:p>
    <w:p w14:paraId="32B9AFFA" w14:textId="112E8B6B" w:rsidR="00174D6B" w:rsidRPr="008B3312" w:rsidRDefault="00174D6B" w:rsidP="00174D6B">
      <w:pPr>
        <w:pStyle w:val="Default"/>
        <w:jc w:val="both"/>
        <w:rPr>
          <w:rFonts w:ascii="Times New Roman" w:hAnsi="Times New Roman" w:cs="Times New Roman"/>
          <w:color w:val="auto"/>
          <w:sz w:val="20"/>
          <w:szCs w:val="20"/>
          <w:u w:val="single"/>
          <w:lang w:val="en-US"/>
        </w:rPr>
      </w:pPr>
      <w:r w:rsidRPr="008B3312">
        <w:rPr>
          <w:rFonts w:ascii="Times New Roman" w:hAnsi="Times New Roman" w:cs="Times New Roman"/>
          <w:color w:val="auto"/>
          <w:sz w:val="20"/>
          <w:szCs w:val="20"/>
        </w:rPr>
        <w:t>PEC</w:t>
      </w:r>
      <w:r w:rsidRPr="008B3312">
        <w:rPr>
          <w:rFonts w:ascii="Times New Roman" w:hAnsi="Times New Roman" w:cs="Times New Roman"/>
          <w:color w:val="auto"/>
          <w:sz w:val="20"/>
          <w:szCs w:val="20"/>
          <w:u w:val="single"/>
        </w:rPr>
        <w:t xml:space="preserve">: </w:t>
      </w:r>
      <w:proofErr w:type="spellStart"/>
      <w:r w:rsidR="004707A0" w:rsidRPr="004707A0">
        <w:rPr>
          <w:rStyle w:val="Collegamentoipertestuale"/>
          <w:rFonts w:ascii="Times New Roman" w:hAnsi="Times New Roman" w:cs="Times New Roman"/>
          <w:sz w:val="20"/>
          <w:szCs w:val="20"/>
          <w:lang w:val="en-US"/>
        </w:rPr>
        <w:t>protocollo@pec,comunevarapodio.it</w:t>
      </w:r>
      <w:proofErr w:type="spellEnd"/>
      <w:r w:rsidR="007A11AF" w:rsidRPr="008B3312">
        <w:rPr>
          <w:rFonts w:ascii="Times New Roman" w:hAnsi="Times New Roman" w:cs="Times New Roman"/>
          <w:color w:val="auto"/>
          <w:sz w:val="20"/>
          <w:szCs w:val="20"/>
          <w:u w:val="single"/>
          <w:lang w:val="en-US"/>
        </w:rPr>
        <w:t xml:space="preserve"> </w:t>
      </w:r>
    </w:p>
    <w:p w14:paraId="536F5467" w14:textId="77777777" w:rsidR="007A11AF" w:rsidRPr="008B3312" w:rsidRDefault="007A11AF" w:rsidP="00174D6B">
      <w:pPr>
        <w:pStyle w:val="Default"/>
        <w:jc w:val="both"/>
        <w:rPr>
          <w:rFonts w:ascii="Times New Roman" w:hAnsi="Times New Roman" w:cs="Times New Roman"/>
          <w:sz w:val="20"/>
          <w:szCs w:val="20"/>
        </w:rPr>
      </w:pPr>
    </w:p>
    <w:p w14:paraId="18A0E9BB" w14:textId="3CAAF66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Per il trattamento in questione il Comune di può avvalersi di soggetti terzi per l’espletamento di attività o relativi trattamenti di dati personali di cui il Comune di</w:t>
      </w:r>
      <w:r w:rsidR="007A11AF" w:rsidRPr="008B3312">
        <w:rPr>
          <w:rFonts w:ascii="Times New Roman" w:eastAsiaTheme="minorEastAsia" w:hAnsi="Times New Roman" w:cs="Times New Roman"/>
          <w:color w:val="auto"/>
          <w:kern w:val="0"/>
          <w:sz w:val="20"/>
          <w:szCs w:val="20"/>
          <w:lang w:val="en-US" w:eastAsia="en-US" w:bidi="ar-SA"/>
        </w:rPr>
        <w:t xml:space="preserve"> </w:t>
      </w:r>
      <w:proofErr w:type="spellStart"/>
      <w:r w:rsidR="004707A0">
        <w:rPr>
          <w:rFonts w:ascii="Times New Roman" w:hAnsi="Times New Roman" w:cs="Times New Roman"/>
          <w:sz w:val="20"/>
          <w:szCs w:val="20"/>
          <w:lang w:val="en-US"/>
        </w:rPr>
        <w:t>Varapodio</w:t>
      </w:r>
      <w:proofErr w:type="spellEnd"/>
      <w:r w:rsidRPr="008B3312">
        <w:rPr>
          <w:rFonts w:ascii="Times New Roman" w:hAnsi="Times New Roman" w:cs="Times New Roman"/>
          <w:sz w:val="20"/>
          <w:szCs w:val="20"/>
        </w:rPr>
        <w:t xml:space="preserve"> ha la titolarità. Conformemente a quanto stabilito dall’art. 28 del Regolamento UE n. 679/2016 con tali soggetti il Comune di </w:t>
      </w:r>
      <w:proofErr w:type="spellStart"/>
      <w:r w:rsidR="004707A0">
        <w:rPr>
          <w:rFonts w:ascii="Times New Roman" w:hAnsi="Times New Roman" w:cs="Times New Roman"/>
          <w:sz w:val="20"/>
          <w:szCs w:val="20"/>
          <w:lang w:val="en-US"/>
        </w:rPr>
        <w:t>Varapodio</w:t>
      </w:r>
      <w:proofErr w:type="spellEnd"/>
      <w:r w:rsidR="007A11AF" w:rsidRPr="008B3312">
        <w:rPr>
          <w:rFonts w:ascii="Times New Roman" w:hAnsi="Times New Roman" w:cs="Times New Roman"/>
          <w:sz w:val="20"/>
          <w:szCs w:val="20"/>
          <w:lang w:val="en-US"/>
        </w:rPr>
        <w:t xml:space="preserve"> </w:t>
      </w:r>
      <w:r w:rsidRPr="008B3312">
        <w:rPr>
          <w:rFonts w:ascii="Times New Roman" w:hAnsi="Times New Roman" w:cs="Times New Roman"/>
          <w:sz w:val="20"/>
          <w:szCs w:val="20"/>
        </w:rPr>
        <w:t>sottoscrive contratti che vincolano il Responsabile al rispetto della normativa vigente.</w:t>
      </w:r>
    </w:p>
    <w:p w14:paraId="70337197" w14:textId="77777777" w:rsidR="00174D6B" w:rsidRPr="008B3312" w:rsidRDefault="00174D6B" w:rsidP="00174D6B">
      <w:pPr>
        <w:pStyle w:val="Default"/>
        <w:jc w:val="both"/>
        <w:rPr>
          <w:rFonts w:ascii="Times New Roman" w:hAnsi="Times New Roman" w:cs="Times New Roman"/>
          <w:sz w:val="20"/>
          <w:szCs w:val="20"/>
        </w:rPr>
      </w:pPr>
    </w:p>
    <w:p w14:paraId="724F2C4E" w14:textId="492F04E6" w:rsidR="007A11AF" w:rsidRPr="008B3312" w:rsidRDefault="00174D6B" w:rsidP="008B3312">
      <w:pPr>
        <w:pStyle w:val="Default"/>
        <w:jc w:val="both"/>
        <w:rPr>
          <w:rFonts w:ascii="Times New Roman" w:hAnsi="Times New Roman" w:cs="Times New Roman"/>
          <w:b/>
          <w:bCs/>
          <w:sz w:val="20"/>
          <w:szCs w:val="20"/>
        </w:rPr>
      </w:pPr>
      <w:r w:rsidRPr="008B3312">
        <w:rPr>
          <w:rFonts w:ascii="Times New Roman" w:hAnsi="Times New Roman" w:cs="Times New Roman"/>
          <w:b/>
          <w:bCs/>
          <w:sz w:val="20"/>
          <w:szCs w:val="20"/>
        </w:rPr>
        <w:t>Responsabile della protezione dei dati personali (DPO):</w:t>
      </w:r>
      <w:r w:rsidRPr="008B3312">
        <w:rPr>
          <w:rFonts w:ascii="Times New Roman" w:hAnsi="Times New Roman" w:cs="Times New Roman"/>
          <w:sz w:val="20"/>
          <w:szCs w:val="20"/>
        </w:rPr>
        <w:t xml:space="preserve"> </w:t>
      </w:r>
      <w:proofErr w:type="spellStart"/>
      <w:r w:rsidR="004707A0" w:rsidRPr="004707A0">
        <w:rPr>
          <w:rFonts w:ascii="Times New Roman" w:hAnsi="Times New Roman" w:cs="Times New Roman"/>
          <w:b/>
          <w:bCs/>
          <w:sz w:val="20"/>
          <w:szCs w:val="20"/>
          <w:lang w:val="en-US"/>
        </w:rPr>
        <w:t>Coim</w:t>
      </w:r>
      <w:proofErr w:type="spellEnd"/>
      <w:r w:rsidR="004707A0" w:rsidRPr="004707A0">
        <w:rPr>
          <w:rFonts w:ascii="Times New Roman" w:hAnsi="Times New Roman" w:cs="Times New Roman"/>
          <w:b/>
          <w:bCs/>
          <w:sz w:val="20"/>
          <w:szCs w:val="20"/>
          <w:lang w:val="en-US"/>
        </w:rPr>
        <w:t xml:space="preserve"> Idea </w:t>
      </w:r>
      <w:proofErr w:type="spellStart"/>
      <w:r w:rsidR="004707A0" w:rsidRPr="004707A0">
        <w:rPr>
          <w:rFonts w:ascii="Times New Roman" w:hAnsi="Times New Roman" w:cs="Times New Roman"/>
          <w:b/>
          <w:bCs/>
          <w:sz w:val="20"/>
          <w:szCs w:val="20"/>
          <w:lang w:val="en-US"/>
        </w:rPr>
        <w:t>Srl</w:t>
      </w:r>
      <w:proofErr w:type="spellEnd"/>
      <w:r w:rsidR="004707A0" w:rsidRPr="004707A0">
        <w:rPr>
          <w:rFonts w:ascii="Times New Roman" w:hAnsi="Times New Roman" w:cs="Times New Roman"/>
          <w:b/>
          <w:bCs/>
          <w:sz w:val="20"/>
          <w:szCs w:val="20"/>
          <w:lang w:val="en-US"/>
        </w:rPr>
        <w:t xml:space="preserve"> - </w:t>
      </w:r>
      <w:proofErr w:type="spellStart"/>
      <w:r w:rsidR="004707A0" w:rsidRPr="004707A0">
        <w:rPr>
          <w:rFonts w:ascii="Times New Roman" w:hAnsi="Times New Roman" w:cs="Times New Roman"/>
          <w:b/>
          <w:bCs/>
          <w:sz w:val="20"/>
          <w:szCs w:val="20"/>
          <w:lang w:val="en-US"/>
        </w:rPr>
        <w:t>sede</w:t>
      </w:r>
      <w:proofErr w:type="spellEnd"/>
      <w:r w:rsidR="004707A0" w:rsidRPr="004707A0">
        <w:rPr>
          <w:rFonts w:ascii="Times New Roman" w:hAnsi="Times New Roman" w:cs="Times New Roman"/>
          <w:b/>
          <w:bCs/>
          <w:sz w:val="20"/>
          <w:szCs w:val="20"/>
          <w:lang w:val="en-US"/>
        </w:rPr>
        <w:t xml:space="preserve"> Corso Mazzini 41/43 </w:t>
      </w:r>
      <w:proofErr w:type="spellStart"/>
      <w:r w:rsidR="004707A0" w:rsidRPr="004707A0">
        <w:rPr>
          <w:rFonts w:ascii="Times New Roman" w:hAnsi="Times New Roman" w:cs="Times New Roman"/>
          <w:b/>
          <w:bCs/>
          <w:sz w:val="20"/>
          <w:szCs w:val="20"/>
          <w:lang w:val="en-US"/>
        </w:rPr>
        <w:t>Polistena</w:t>
      </w:r>
      <w:proofErr w:type="spellEnd"/>
      <w:r w:rsidR="004707A0" w:rsidRPr="004707A0">
        <w:rPr>
          <w:rFonts w:ascii="Times New Roman" w:hAnsi="Times New Roman" w:cs="Times New Roman"/>
          <w:b/>
          <w:bCs/>
          <w:sz w:val="20"/>
          <w:szCs w:val="20"/>
          <w:lang w:val="en-US"/>
        </w:rPr>
        <w:t xml:space="preserve"> (RC)</w:t>
      </w:r>
      <w:r w:rsidR="007A11AF" w:rsidRPr="008B3312">
        <w:rPr>
          <w:rFonts w:ascii="Times New Roman" w:hAnsi="Times New Roman" w:cs="Times New Roman"/>
          <w:b/>
          <w:bCs/>
          <w:color w:val="auto"/>
          <w:sz w:val="20"/>
          <w:szCs w:val="20"/>
          <w:lang w:val="en-US" w:bidi="ar-SA"/>
        </w:rPr>
        <w:t xml:space="preserve">, </w:t>
      </w:r>
      <w:proofErr w:type="spellStart"/>
      <w:r w:rsidR="004707A0" w:rsidRPr="004707A0">
        <w:rPr>
          <w:rFonts w:ascii="Times New Roman" w:hAnsi="Times New Roman" w:cs="Times New Roman"/>
          <w:b/>
          <w:bCs/>
          <w:sz w:val="20"/>
          <w:szCs w:val="20"/>
        </w:rPr>
        <w:t>pec:coimidea@legalmail.it</w:t>
      </w:r>
      <w:proofErr w:type="spellEnd"/>
    </w:p>
    <w:p w14:paraId="009992B7" w14:textId="62638FEA" w:rsidR="00174D6B" w:rsidRPr="008B3312" w:rsidRDefault="00174D6B" w:rsidP="007A11AF">
      <w:pPr>
        <w:pStyle w:val="Default"/>
        <w:rPr>
          <w:rFonts w:ascii="Times New Roman" w:hAnsi="Times New Roman" w:cs="Times New Roman"/>
          <w:sz w:val="20"/>
          <w:szCs w:val="20"/>
        </w:rPr>
      </w:pPr>
    </w:p>
    <w:p w14:paraId="1E9E167A" w14:textId="6BC847A3" w:rsidR="00174D6B" w:rsidRPr="008B3312" w:rsidRDefault="00174D6B" w:rsidP="00174D6B">
      <w:pPr>
        <w:pStyle w:val="Default"/>
        <w:jc w:val="both"/>
        <w:rPr>
          <w:rFonts w:ascii="Times New Roman" w:hAnsi="Times New Roman" w:cs="Times New Roman"/>
          <w:b/>
          <w:bCs/>
          <w:color w:val="auto"/>
          <w:sz w:val="20"/>
          <w:szCs w:val="20"/>
          <w:lang w:bidi="ar-SA"/>
        </w:rPr>
      </w:pPr>
    </w:p>
    <w:p w14:paraId="31D10F4E" w14:textId="1FE88224" w:rsidR="00174D6B" w:rsidRDefault="00174D6B" w:rsidP="00174D6B">
      <w:pPr>
        <w:pStyle w:val="Default"/>
        <w:jc w:val="both"/>
        <w:rPr>
          <w:rFonts w:ascii="Times New Roman" w:hAnsi="Times New Roman" w:cs="Times New Roman"/>
          <w:b/>
          <w:bCs/>
          <w:sz w:val="20"/>
          <w:szCs w:val="20"/>
        </w:rPr>
      </w:pPr>
      <w:r w:rsidRPr="008B3312">
        <w:rPr>
          <w:rFonts w:ascii="Times New Roman" w:hAnsi="Times New Roman" w:cs="Times New Roman"/>
          <w:b/>
          <w:bCs/>
          <w:color w:val="auto"/>
          <w:sz w:val="20"/>
          <w:szCs w:val="20"/>
          <w:lang w:bidi="ar-SA"/>
        </w:rPr>
        <w:t>BASE GIURIDICA E FINALITÀ</w:t>
      </w:r>
      <w:r w:rsidRPr="008B3312">
        <w:rPr>
          <w:rFonts w:ascii="Times New Roman" w:hAnsi="Times New Roman" w:cs="Times New Roman"/>
          <w:b/>
          <w:bCs/>
          <w:sz w:val="20"/>
          <w:szCs w:val="20"/>
        </w:rPr>
        <w:t xml:space="preserve"> DEL TRATTAMENTO</w:t>
      </w:r>
    </w:p>
    <w:p w14:paraId="35D560AE" w14:textId="77777777" w:rsidR="008B3312" w:rsidRPr="008B3312" w:rsidRDefault="008B3312" w:rsidP="00174D6B">
      <w:pPr>
        <w:pStyle w:val="Default"/>
        <w:jc w:val="both"/>
        <w:rPr>
          <w:rFonts w:ascii="Times New Roman" w:hAnsi="Times New Roman" w:cs="Times New Roman"/>
          <w:sz w:val="20"/>
          <w:szCs w:val="20"/>
        </w:rPr>
      </w:pPr>
    </w:p>
    <w:p w14:paraId="3C44DF2B" w14:textId="6C93468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Il Titolare tratta i Suoi dati </w:t>
      </w:r>
      <w:bookmarkStart w:id="0" w:name="_Hlk29757193"/>
      <w:bookmarkEnd w:id="0"/>
      <w:r w:rsidRPr="008B3312">
        <w:rPr>
          <w:rFonts w:ascii="Times New Roman" w:hAnsi="Times New Roman" w:cs="Times New Roman"/>
          <w:sz w:val="20"/>
          <w:szCs w:val="20"/>
        </w:rPr>
        <w:t>ai sensi dell'art. 6 co.1 lett. e) del GDPR e dell'art.2-sexies co.2 lett.b) del Decreto legislativo n.196/2003 come modificato dal Decreto legislativo n.101/2018 per l’esecuzione un interesse pubblico o connesso all’esercizio di pubblici poteri. Nel rispetto della legge n.53 del 21 marzo 1990 e del D.p.r. 570 del 1960</w:t>
      </w:r>
      <w:r w:rsidR="008B3312">
        <w:rPr>
          <w:rFonts w:ascii="Times New Roman" w:hAnsi="Times New Roman" w:cs="Times New Roman"/>
          <w:sz w:val="20"/>
          <w:szCs w:val="20"/>
        </w:rPr>
        <w:t>.</w:t>
      </w:r>
    </w:p>
    <w:p w14:paraId="39323CD1" w14:textId="77777777" w:rsidR="00174D6B" w:rsidRPr="008B3312" w:rsidRDefault="00174D6B" w:rsidP="00174D6B">
      <w:pPr>
        <w:pStyle w:val="Default"/>
        <w:jc w:val="both"/>
        <w:rPr>
          <w:rStyle w:val="StrongEmphasis"/>
          <w:rFonts w:ascii="Times New Roman" w:hAnsi="Times New Roman" w:cs="Times New Roman"/>
          <w:b w:val="0"/>
          <w:bCs w:val="0"/>
          <w:sz w:val="20"/>
          <w:szCs w:val="20"/>
        </w:rPr>
      </w:pPr>
      <w:r w:rsidRPr="008B3312">
        <w:rPr>
          <w:rStyle w:val="StrongEmphasis"/>
          <w:rFonts w:ascii="Times New Roman" w:hAnsi="Times New Roman" w:cs="Times New Roman"/>
          <w:b w:val="0"/>
          <w:bCs w:val="0"/>
          <w:sz w:val="20"/>
          <w:szCs w:val="20"/>
        </w:rPr>
        <w:t>Tutti i dati da Lei comunicati saranno utilizzati esclusivamente per la formazione dell’elenco dei soggetti disponibili a svolgere le funzioni di presidenti di seggio elettorale in surroga.</w:t>
      </w:r>
    </w:p>
    <w:p w14:paraId="5753E4F5" w14:textId="77777777" w:rsidR="00174D6B" w:rsidRPr="008B3312" w:rsidRDefault="00174D6B" w:rsidP="00174D6B">
      <w:pPr>
        <w:pStyle w:val="Default"/>
        <w:jc w:val="both"/>
        <w:rPr>
          <w:rFonts w:ascii="Times New Roman" w:hAnsi="Times New Roman" w:cs="Times New Roman"/>
          <w:sz w:val="20"/>
          <w:szCs w:val="20"/>
        </w:rPr>
      </w:pPr>
    </w:p>
    <w:p w14:paraId="48836C56" w14:textId="6905A0A0" w:rsidR="00174D6B" w:rsidRDefault="00174D6B" w:rsidP="00174D6B">
      <w:pPr>
        <w:pStyle w:val="Default"/>
        <w:jc w:val="both"/>
        <w:rPr>
          <w:rFonts w:ascii="Times New Roman" w:hAnsi="Times New Roman" w:cs="Times New Roman"/>
          <w:b/>
          <w:bCs/>
          <w:color w:val="auto"/>
          <w:sz w:val="20"/>
          <w:szCs w:val="20"/>
          <w:lang w:bidi="ar-SA"/>
        </w:rPr>
      </w:pPr>
      <w:r w:rsidRPr="008B3312">
        <w:rPr>
          <w:rFonts w:ascii="Times New Roman" w:hAnsi="Times New Roman" w:cs="Times New Roman"/>
          <w:b/>
          <w:bCs/>
          <w:sz w:val="20"/>
          <w:szCs w:val="20"/>
        </w:rPr>
        <w:t>DIRITTI D</w:t>
      </w:r>
      <w:r w:rsidRPr="008B3312">
        <w:rPr>
          <w:rFonts w:ascii="Times New Roman" w:hAnsi="Times New Roman" w:cs="Times New Roman"/>
          <w:b/>
          <w:bCs/>
          <w:color w:val="auto"/>
          <w:sz w:val="20"/>
          <w:szCs w:val="20"/>
          <w:lang w:bidi="ar-SA"/>
        </w:rPr>
        <w:t>EGLI INTERESSATI</w:t>
      </w:r>
    </w:p>
    <w:p w14:paraId="17F0166F" w14:textId="77777777" w:rsidR="008B3312" w:rsidRPr="008B3312" w:rsidRDefault="008B3312" w:rsidP="00174D6B">
      <w:pPr>
        <w:pStyle w:val="Default"/>
        <w:jc w:val="both"/>
        <w:rPr>
          <w:rFonts w:ascii="Times New Roman" w:hAnsi="Times New Roman" w:cs="Times New Roman"/>
          <w:sz w:val="20"/>
          <w:szCs w:val="20"/>
        </w:rPr>
      </w:pPr>
    </w:p>
    <w:p w14:paraId="74DFF735" w14:textId="4B06FB2A" w:rsidR="00174D6B" w:rsidRPr="008B3312" w:rsidRDefault="00174D6B" w:rsidP="00174D6B">
      <w:pPr>
        <w:pStyle w:val="Default"/>
        <w:jc w:val="both"/>
        <w:rPr>
          <w:rFonts w:ascii="Times New Roman" w:hAnsi="Times New Roman" w:cs="Times New Roman"/>
          <w:b/>
          <w:bCs/>
          <w:sz w:val="20"/>
          <w:szCs w:val="20"/>
        </w:rPr>
      </w:pPr>
      <w:r w:rsidRPr="008B3312">
        <w:rPr>
          <w:rStyle w:val="StrongEmphasis"/>
          <w:rFonts w:ascii="Times New Roman" w:hAnsi="Times New Roman" w:cs="Times New Roman"/>
          <w:b w:val="0"/>
          <w:bCs w:val="0"/>
          <w:sz w:val="20"/>
          <w:szCs w:val="20"/>
        </w:rPr>
        <w:t xml:space="preserve">In qualità di interessato/a, lei può presentare al Comune di </w:t>
      </w:r>
      <w:r w:rsidR="004707A0">
        <w:rPr>
          <w:rStyle w:val="StrongEmphasis"/>
          <w:rFonts w:ascii="Times New Roman" w:hAnsi="Times New Roman" w:cs="Times New Roman"/>
          <w:b w:val="0"/>
          <w:bCs w:val="0"/>
          <w:sz w:val="20"/>
          <w:szCs w:val="20"/>
        </w:rPr>
        <w:t>Varapodio</w:t>
      </w:r>
      <w:r w:rsidR="007A11AF" w:rsidRPr="008B3312">
        <w:rPr>
          <w:rStyle w:val="StrongEmphasis"/>
          <w:rFonts w:ascii="Times New Roman" w:hAnsi="Times New Roman" w:cs="Times New Roman"/>
          <w:b w:val="0"/>
          <w:bCs w:val="0"/>
          <w:sz w:val="20"/>
          <w:szCs w:val="20"/>
        </w:rPr>
        <w:t xml:space="preserve"> </w:t>
      </w:r>
      <w:r w:rsidRPr="008B3312">
        <w:rPr>
          <w:rStyle w:val="StrongEmphasis"/>
          <w:rFonts w:ascii="Times New Roman" w:hAnsi="Times New Roman" w:cs="Times New Roman"/>
          <w:b w:val="0"/>
          <w:bCs w:val="0"/>
          <w:sz w:val="20"/>
          <w:szCs w:val="20"/>
        </w:rPr>
        <w:t>relativamente ai suoi dati personali, istanza:</w:t>
      </w:r>
    </w:p>
    <w:p w14:paraId="4F1B8F89" w14:textId="77777777" w:rsidR="00174D6B" w:rsidRPr="008B3312" w:rsidRDefault="00174D6B" w:rsidP="00174D6B">
      <w:pPr>
        <w:pStyle w:val="Default"/>
        <w:numPr>
          <w:ilvl w:val="0"/>
          <w:numId w:val="10"/>
        </w:numPr>
        <w:jc w:val="both"/>
        <w:rPr>
          <w:rFonts w:ascii="Times New Roman" w:hAnsi="Times New Roman" w:cs="Times New Roman"/>
          <w:sz w:val="20"/>
          <w:szCs w:val="20"/>
        </w:rPr>
      </w:pPr>
      <w:r w:rsidRPr="008B3312">
        <w:rPr>
          <w:rFonts w:ascii="Times New Roman" w:hAnsi="Times New Roman" w:cs="Times New Roman"/>
          <w:sz w:val="20"/>
          <w:szCs w:val="20"/>
        </w:rPr>
        <w:t>diritto di accesso (art. 15 del Regolamento), ovvero di ottenere in particolare</w:t>
      </w:r>
    </w:p>
    <w:p w14:paraId="6F5E482B"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la conferma dell’esistenza dei dati personali,</w:t>
      </w:r>
    </w:p>
    <w:p w14:paraId="0F038BD1"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l’indicazione dell’origine e delle categorie di dati personali, della finalità e della modalità del loro trattamento,</w:t>
      </w:r>
    </w:p>
    <w:p w14:paraId="16177D83"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gli estremi identificativi del Titolare del trattamento dei dati personali, del Responsabile del trattamento dei </w:t>
      </w:r>
      <w:r w:rsidRPr="008B3312">
        <w:rPr>
          <w:rFonts w:ascii="Times New Roman" w:hAnsi="Times New Roman" w:cs="Times New Roman"/>
          <w:sz w:val="20"/>
          <w:szCs w:val="20"/>
        </w:rPr>
        <w:lastRenderedPageBreak/>
        <w:t>dati personali e dei soggetti o categorie di soggetti ai quali i dati sono stati o possono essere comunicati,</w:t>
      </w:r>
    </w:p>
    <w:p w14:paraId="1E36C0FD"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il periodo di conservazione,</w:t>
      </w:r>
    </w:p>
    <w:p w14:paraId="35967ECE"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la rettifica, la cancellazione o la limitazione del trattamento dei dati personali,</w:t>
      </w:r>
    </w:p>
    <w:p w14:paraId="698B76F5"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il diritto di opporsi al loro trattamento,</w:t>
      </w:r>
    </w:p>
    <w:p w14:paraId="265F71D8"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b) diritto di rettifica (art. 16 del Regolamento);</w:t>
      </w:r>
    </w:p>
    <w:p w14:paraId="369F20F8"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c) diritto alla cancellazione (art. 17 del Regolamento);</w:t>
      </w:r>
    </w:p>
    <w:p w14:paraId="11C09819"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d) diritto di limitazione di trattamento (art. 18 del Regolamento);</w:t>
      </w:r>
    </w:p>
    <w:p w14:paraId="2497ADEE"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e) diritto di opposizione (art. 21 del Regolamento);</w:t>
      </w:r>
    </w:p>
    <w:p w14:paraId="69F85BCD" w14:textId="77777777" w:rsidR="00174D6B" w:rsidRPr="008B3312" w:rsidRDefault="00174D6B" w:rsidP="00B02D8D">
      <w:pPr>
        <w:pStyle w:val="Default"/>
        <w:jc w:val="both"/>
        <w:rPr>
          <w:rFonts w:ascii="Times New Roman" w:hAnsi="Times New Roman" w:cs="Times New Roman"/>
          <w:sz w:val="20"/>
          <w:szCs w:val="20"/>
        </w:rPr>
      </w:pPr>
      <w:r w:rsidRPr="008B3312">
        <w:rPr>
          <w:rFonts w:ascii="Times New Roman" w:hAnsi="Times New Roman" w:cs="Times New Roman"/>
          <w:sz w:val="20"/>
          <w:szCs w:val="20"/>
        </w:rPr>
        <w:t>L’istanza può essere presentata direttamente al Titolare del trattamento agli indirizzi sopra indicati.</w:t>
      </w:r>
    </w:p>
    <w:p w14:paraId="77E6A73A" w14:textId="77777777" w:rsidR="00174D6B" w:rsidRPr="008B3312" w:rsidRDefault="00174D6B" w:rsidP="00B02D8D">
      <w:pPr>
        <w:pStyle w:val="Default"/>
        <w:jc w:val="both"/>
        <w:rPr>
          <w:rFonts w:ascii="Times New Roman" w:hAnsi="Times New Roman" w:cs="Times New Roman"/>
          <w:sz w:val="20"/>
          <w:szCs w:val="20"/>
        </w:rPr>
      </w:pPr>
      <w:r w:rsidRPr="008B3312">
        <w:rPr>
          <w:rFonts w:ascii="Times New Roman" w:hAnsi="Times New Roman" w:cs="Times New Roman"/>
          <w:sz w:val="20"/>
          <w:szCs w:val="20"/>
        </w:rPr>
        <w:t>Qualora ritenga che il trattamento si svolga in violazione del GDPR, può proporre reclamo al Garante per la Protezione dei Dati Personali od all’Autorità di Controllo dello Stato Membro ove risiede o lavora.</w:t>
      </w:r>
    </w:p>
    <w:p w14:paraId="66AA6184" w14:textId="77777777" w:rsidR="00174D6B" w:rsidRPr="008B3312" w:rsidRDefault="00174D6B" w:rsidP="00174D6B">
      <w:pPr>
        <w:pStyle w:val="Default"/>
        <w:jc w:val="both"/>
        <w:rPr>
          <w:rFonts w:ascii="Times New Roman" w:hAnsi="Times New Roman" w:cs="Times New Roman"/>
          <w:sz w:val="20"/>
          <w:szCs w:val="20"/>
        </w:rPr>
      </w:pPr>
    </w:p>
    <w:p w14:paraId="316BF220" w14:textId="709960E9" w:rsidR="00174D6B" w:rsidRDefault="00174D6B" w:rsidP="00174D6B">
      <w:pPr>
        <w:pStyle w:val="Default"/>
        <w:jc w:val="both"/>
        <w:rPr>
          <w:rFonts w:ascii="Times New Roman" w:hAnsi="Times New Roman" w:cs="Times New Roman"/>
          <w:b/>
          <w:bCs/>
          <w:sz w:val="20"/>
          <w:szCs w:val="20"/>
        </w:rPr>
      </w:pPr>
      <w:r w:rsidRPr="008B3312">
        <w:rPr>
          <w:rFonts w:ascii="Times New Roman" w:hAnsi="Times New Roman" w:cs="Times New Roman"/>
          <w:b/>
          <w:bCs/>
          <w:sz w:val="20"/>
          <w:szCs w:val="20"/>
        </w:rPr>
        <w:t>MODALITÀ DEL TRATTAMENTO</w:t>
      </w:r>
    </w:p>
    <w:p w14:paraId="4727BA83" w14:textId="77777777" w:rsidR="008B3312" w:rsidRPr="008B3312" w:rsidRDefault="008B3312" w:rsidP="00174D6B">
      <w:pPr>
        <w:pStyle w:val="Default"/>
        <w:jc w:val="both"/>
        <w:rPr>
          <w:rFonts w:ascii="Times New Roman" w:hAnsi="Times New Roman" w:cs="Times New Roman"/>
          <w:sz w:val="20"/>
          <w:szCs w:val="20"/>
        </w:rPr>
      </w:pPr>
    </w:p>
    <w:p w14:paraId="1534820E" w14:textId="77777777" w:rsidR="00174D6B" w:rsidRPr="008B3312" w:rsidRDefault="00174D6B" w:rsidP="00174D6B">
      <w:pPr>
        <w:pStyle w:val="Default"/>
        <w:jc w:val="both"/>
        <w:rPr>
          <w:rStyle w:val="StrongEmphasis"/>
          <w:rFonts w:ascii="Times New Roman" w:hAnsi="Times New Roman" w:cs="Times New Roman"/>
          <w:b w:val="0"/>
          <w:bCs w:val="0"/>
          <w:sz w:val="20"/>
          <w:szCs w:val="20"/>
          <w:shd w:val="clear" w:color="auto" w:fill="FFFFFF"/>
        </w:rPr>
      </w:pPr>
      <w:r w:rsidRPr="008B3312">
        <w:rPr>
          <w:rStyle w:val="StrongEmphasis"/>
          <w:rFonts w:ascii="Times New Roman" w:hAnsi="Times New Roman" w:cs="Times New Roman"/>
          <w:b w:val="0"/>
          <w:bCs w:val="0"/>
          <w:sz w:val="20"/>
          <w:szCs w:val="20"/>
          <w:shd w:val="clear" w:color="auto" w:fill="FFFFFF"/>
        </w:rPr>
        <w:t>Il trattamento dei dati è necessario per l’effettuazione del procedimento e l’esecuzione degli adempimenti di interesse pubblico (art. 6 par. 1 lett. E, del Regolamento Europeo).</w:t>
      </w:r>
    </w:p>
    <w:p w14:paraId="1A6E110E" w14:textId="77777777" w:rsidR="00174D6B" w:rsidRPr="008B3312" w:rsidRDefault="00174D6B" w:rsidP="00174D6B">
      <w:pPr>
        <w:pStyle w:val="Default"/>
        <w:jc w:val="both"/>
        <w:rPr>
          <w:rStyle w:val="StrongEmphasis"/>
          <w:rFonts w:ascii="Times New Roman" w:hAnsi="Times New Roman" w:cs="Times New Roman"/>
          <w:b w:val="0"/>
          <w:bCs w:val="0"/>
          <w:sz w:val="20"/>
          <w:szCs w:val="20"/>
          <w:shd w:val="clear" w:color="auto" w:fill="FFFFFF"/>
        </w:rPr>
      </w:pPr>
      <w:r w:rsidRPr="008B3312">
        <w:rPr>
          <w:rStyle w:val="StrongEmphasis"/>
          <w:rFonts w:ascii="Times New Roman" w:hAnsi="Times New Roman" w:cs="Times New Roman"/>
          <w:b w:val="0"/>
          <w:bCs w:val="0"/>
          <w:sz w:val="20"/>
          <w:szCs w:val="20"/>
          <w:shd w:val="clear" w:color="auto" w:fill="FFFFFF"/>
        </w:rPr>
        <w:t>I Suoi dati sono trattati in forma cartacea e digitale, nel rispetto dei principi di cui all’art. 5 GDPR, ossia secondo correttezza, liceità, trasparenza, pertinenza, riservatezza e non eccedenza rispetto alle finalità di raccolta e di successivo trattamento. Ad essi sono riservate tutte le misure tecniche ed organizzative adeguate per garantire un livello di sicurezza adeguato al rischio, ovvero al fine di prevenire la perdita dei dati, gli usi illeciti o non corretti e gli accessi non autorizzati. Il conferimento dei dati personali è necessario ed il loro mancato rilascio preclude la possibilità di dare seguito agli adempimenti di legge.</w:t>
      </w:r>
    </w:p>
    <w:p w14:paraId="0B9101E2" w14:textId="77777777" w:rsidR="00174D6B" w:rsidRPr="008B3312" w:rsidRDefault="00174D6B" w:rsidP="00174D6B">
      <w:pPr>
        <w:pStyle w:val="Default"/>
        <w:jc w:val="both"/>
        <w:rPr>
          <w:rFonts w:ascii="Times New Roman" w:hAnsi="Times New Roman" w:cs="Times New Roman"/>
          <w:sz w:val="20"/>
          <w:szCs w:val="20"/>
        </w:rPr>
      </w:pPr>
      <w:r w:rsidRPr="008B3312">
        <w:rPr>
          <w:rStyle w:val="StrongEmphasis"/>
          <w:rFonts w:ascii="Times New Roman" w:eastAsia="Calibri" w:hAnsi="Times New Roman" w:cs="Times New Roman"/>
          <w:b w:val="0"/>
          <w:bCs w:val="0"/>
          <w:sz w:val="20"/>
          <w:szCs w:val="20"/>
          <w:shd w:val="clear" w:color="auto" w:fill="FFFFFF"/>
        </w:rPr>
        <w:t xml:space="preserve">Non è prevista: la diffusione dei dati ottenuti; l’uso di trattamenti o processi decisionali automatizzati volti a profilare </w:t>
      </w:r>
      <w:r w:rsidRPr="008B3312">
        <w:rPr>
          <w:rStyle w:val="StrongEmphasis"/>
          <w:rFonts w:ascii="Times New Roman" w:eastAsia="Calibri" w:hAnsi="Times New Roman" w:cs="Times New Roman"/>
          <w:b w:val="0"/>
          <w:bCs w:val="0"/>
          <w:kern w:val="0"/>
          <w:sz w:val="20"/>
          <w:szCs w:val="20"/>
          <w:shd w:val="clear" w:color="auto" w:fill="FFFFFF"/>
        </w:rPr>
        <w:t>gli interessati; il trasferimento verso paesi terzi od organizzazioni internazionali.</w:t>
      </w:r>
    </w:p>
    <w:p w14:paraId="5501ECA1" w14:textId="77777777" w:rsidR="00174D6B" w:rsidRPr="008B3312" w:rsidRDefault="00174D6B" w:rsidP="00174D6B">
      <w:pPr>
        <w:pStyle w:val="Default"/>
        <w:jc w:val="both"/>
        <w:rPr>
          <w:rFonts w:ascii="Times New Roman" w:hAnsi="Times New Roman" w:cs="Times New Roman"/>
          <w:sz w:val="20"/>
          <w:szCs w:val="20"/>
          <w:shd w:val="clear" w:color="auto" w:fill="FFFFFF"/>
        </w:rPr>
      </w:pPr>
    </w:p>
    <w:p w14:paraId="45DFB8CD" w14:textId="5A2B14C5" w:rsidR="00174D6B" w:rsidRDefault="00174D6B" w:rsidP="00174D6B">
      <w:pPr>
        <w:pStyle w:val="Default"/>
        <w:jc w:val="both"/>
        <w:rPr>
          <w:rFonts w:ascii="Times New Roman" w:hAnsi="Times New Roman" w:cs="Times New Roman"/>
          <w:b/>
          <w:bCs/>
          <w:sz w:val="20"/>
          <w:szCs w:val="20"/>
          <w:shd w:val="clear" w:color="auto" w:fill="FFFFFF"/>
        </w:rPr>
      </w:pPr>
      <w:r w:rsidRPr="008B3312">
        <w:rPr>
          <w:rFonts w:ascii="Times New Roman" w:hAnsi="Times New Roman" w:cs="Times New Roman"/>
          <w:b/>
          <w:bCs/>
          <w:sz w:val="20"/>
          <w:szCs w:val="20"/>
          <w:shd w:val="clear" w:color="auto" w:fill="FFFFFF"/>
        </w:rPr>
        <w:t>DESTINATARI DEI DATI TRATTATI</w:t>
      </w:r>
    </w:p>
    <w:p w14:paraId="41C8B9F6" w14:textId="77777777" w:rsidR="008B3312" w:rsidRPr="008B3312" w:rsidRDefault="008B3312" w:rsidP="00174D6B">
      <w:pPr>
        <w:pStyle w:val="Default"/>
        <w:jc w:val="both"/>
        <w:rPr>
          <w:rFonts w:ascii="Times New Roman" w:hAnsi="Times New Roman" w:cs="Times New Roman"/>
          <w:b/>
          <w:bCs/>
          <w:sz w:val="20"/>
          <w:szCs w:val="20"/>
          <w:shd w:val="clear" w:color="auto" w:fill="FFFFFF"/>
        </w:rPr>
      </w:pPr>
    </w:p>
    <w:p w14:paraId="32C161EC" w14:textId="77777777" w:rsidR="00174D6B" w:rsidRPr="008B3312" w:rsidRDefault="00174D6B" w:rsidP="00174D6B">
      <w:pPr>
        <w:pStyle w:val="Default"/>
        <w:jc w:val="both"/>
        <w:rPr>
          <w:rFonts w:ascii="Times New Roman" w:hAnsi="Times New Roman" w:cs="Times New Roman"/>
          <w:b/>
          <w:bCs/>
          <w:sz w:val="20"/>
          <w:szCs w:val="20"/>
        </w:rPr>
      </w:pPr>
      <w:r w:rsidRPr="008B3312">
        <w:rPr>
          <w:rStyle w:val="StrongEmphasis"/>
          <w:rFonts w:ascii="Times New Roman" w:hAnsi="Times New Roman" w:cs="Times New Roman"/>
          <w:b w:val="0"/>
          <w:bCs w:val="0"/>
          <w:sz w:val="20"/>
          <w:szCs w:val="20"/>
          <w:shd w:val="clear" w:color="auto" w:fill="FFFFFF"/>
        </w:rPr>
        <w:t>I Suoi dati saranno utilizzati dal personale interno, autorizzato al trattamento e impegnato alla riservatezza del settore Risorse umane e servizi demografici e potranno essere utilizzati da altri settori del Comune, e da soggetti esterni autorizzati al trattamento per attività strettamente correlate allo svolgimento degli adempimenti elettorali. I Suoi dati potranno altresì essere comunicati a ulteriori soggetti pubblici o privati, esclusivamente nei casi in cui la comunicazione sia prevista da una norma di legge.</w:t>
      </w:r>
    </w:p>
    <w:p w14:paraId="3FD65F38" w14:textId="77777777" w:rsidR="00174D6B" w:rsidRPr="008B3312" w:rsidRDefault="00174D6B" w:rsidP="00174D6B">
      <w:pPr>
        <w:pStyle w:val="Default"/>
        <w:jc w:val="both"/>
        <w:rPr>
          <w:rFonts w:ascii="Times New Roman" w:hAnsi="Times New Roman" w:cs="Times New Roman"/>
          <w:sz w:val="20"/>
          <w:szCs w:val="20"/>
          <w:shd w:val="clear" w:color="auto" w:fill="FFFFFF"/>
        </w:rPr>
      </w:pPr>
    </w:p>
    <w:p w14:paraId="1E0FC1EF" w14:textId="77777777" w:rsidR="00174D6B" w:rsidRPr="008B3312" w:rsidRDefault="00174D6B" w:rsidP="00174D6B">
      <w:pPr>
        <w:pStyle w:val="Default"/>
        <w:jc w:val="both"/>
        <w:rPr>
          <w:rFonts w:ascii="Times New Roman" w:hAnsi="Times New Roman" w:cs="Times New Roman"/>
          <w:b/>
          <w:bCs/>
          <w:sz w:val="20"/>
          <w:szCs w:val="20"/>
          <w:shd w:val="clear" w:color="auto" w:fill="FFFFFF"/>
        </w:rPr>
      </w:pPr>
      <w:r w:rsidRPr="008B3312">
        <w:rPr>
          <w:rFonts w:ascii="Times New Roman" w:hAnsi="Times New Roman" w:cs="Times New Roman"/>
          <w:b/>
          <w:bCs/>
          <w:sz w:val="20"/>
          <w:szCs w:val="20"/>
          <w:shd w:val="clear" w:color="auto" w:fill="FFFFFF"/>
        </w:rPr>
        <w:t>PERIODO DI CONSERVAZIONE DEI DATI PERSONALI</w:t>
      </w:r>
    </w:p>
    <w:p w14:paraId="5D8FB874" w14:textId="09331E36" w:rsidR="00174D6B" w:rsidRPr="008B3312" w:rsidRDefault="00174D6B" w:rsidP="00174D6B">
      <w:pPr>
        <w:pStyle w:val="Standard"/>
        <w:jc w:val="both"/>
        <w:rPr>
          <w:rStyle w:val="StrongEmphasis"/>
          <w:rFonts w:eastAsia="SimSun" w:cs="Times New Roman"/>
          <w:b w:val="0"/>
          <w:bCs w:val="0"/>
          <w:szCs w:val="20"/>
          <w:shd w:val="clear" w:color="auto" w:fill="FFFFFF"/>
          <w:lang w:eastAsia="zh-CN"/>
        </w:rPr>
      </w:pPr>
      <w:r w:rsidRPr="008B3312">
        <w:rPr>
          <w:rStyle w:val="StrongEmphasis"/>
          <w:rFonts w:eastAsia="SimSun" w:cs="Times New Roman"/>
          <w:b w:val="0"/>
          <w:bCs w:val="0"/>
          <w:szCs w:val="20"/>
          <w:shd w:val="clear" w:color="auto" w:fill="FFFFFF"/>
          <w:lang w:eastAsia="zh-CN"/>
        </w:rPr>
        <w:t>I Suoi dati saranno conservati per il conseguimento delle finalità sopra indicate per le quali sono stati raccolti, conformemente alle scadenze previste dalle norme di legge.</w:t>
      </w:r>
    </w:p>
    <w:p w14:paraId="0238CFD2" w14:textId="77777777" w:rsidR="00481A5B" w:rsidRPr="008B3312" w:rsidRDefault="00481A5B" w:rsidP="00174D6B">
      <w:pPr>
        <w:pStyle w:val="Standard"/>
        <w:jc w:val="both"/>
        <w:rPr>
          <w:rStyle w:val="StrongEmphasis"/>
          <w:rFonts w:eastAsia="SimSun" w:cs="Times New Roman"/>
          <w:b w:val="0"/>
          <w:bCs w:val="0"/>
          <w:szCs w:val="20"/>
          <w:shd w:val="clear" w:color="auto" w:fill="FFFFFF"/>
          <w:lang w:eastAsia="zh-CN"/>
        </w:rPr>
      </w:pPr>
    </w:p>
    <w:p w14:paraId="28E5B84D" w14:textId="77777777" w:rsidR="00481A5B" w:rsidRPr="008B3312" w:rsidRDefault="00481A5B" w:rsidP="00174D6B">
      <w:pPr>
        <w:pStyle w:val="Standard"/>
        <w:jc w:val="both"/>
        <w:rPr>
          <w:rStyle w:val="StrongEmphasis"/>
          <w:rFonts w:eastAsia="SimSun" w:cs="Times New Roman"/>
          <w:szCs w:val="20"/>
          <w:shd w:val="clear" w:color="auto" w:fill="FFFFFF"/>
          <w:lang w:eastAsia="zh-CN"/>
        </w:rPr>
      </w:pPr>
    </w:p>
    <w:p w14:paraId="0D9C3B80" w14:textId="77777777" w:rsidR="00481A5B" w:rsidRPr="008B3312" w:rsidRDefault="00481A5B" w:rsidP="00174D6B">
      <w:pPr>
        <w:pStyle w:val="Standard"/>
        <w:jc w:val="both"/>
        <w:rPr>
          <w:rStyle w:val="StrongEmphasis"/>
          <w:rFonts w:eastAsia="SimSun" w:cs="Times New Roman"/>
          <w:szCs w:val="20"/>
          <w:shd w:val="clear" w:color="auto" w:fill="FFFFFF"/>
          <w:lang w:eastAsia="zh-CN"/>
        </w:rPr>
      </w:pPr>
    </w:p>
    <w:p w14:paraId="47ED5C4F" w14:textId="173E4D65" w:rsidR="00481A5B" w:rsidRPr="008B3312" w:rsidRDefault="004707A0" w:rsidP="00481A5B">
      <w:pPr>
        <w:rPr>
          <w:rFonts w:ascii="Times New Roman" w:hAnsi="Times New Roman" w:cs="Times New Roman"/>
          <w:sz w:val="20"/>
          <w:szCs w:val="20"/>
          <w:lang w:val="it-IT"/>
        </w:rPr>
      </w:pPr>
      <w:r>
        <w:rPr>
          <w:rFonts w:ascii="Times New Roman" w:hAnsi="Times New Roman" w:cs="Times New Roman"/>
          <w:sz w:val="20"/>
          <w:szCs w:val="20"/>
          <w:lang w:val="it-IT"/>
        </w:rPr>
        <w:t>Varapodio</w:t>
      </w:r>
      <w:r w:rsidR="00481A5B" w:rsidRPr="008B3312">
        <w:rPr>
          <w:rFonts w:ascii="Times New Roman" w:hAnsi="Times New Roman" w:cs="Times New Roman"/>
          <w:sz w:val="20"/>
          <w:szCs w:val="20"/>
          <w:lang w:val="it-IT"/>
        </w:rPr>
        <w:t>, lì ............/........../202</w:t>
      </w:r>
      <w:r w:rsidR="00B61DCF">
        <w:rPr>
          <w:rFonts w:ascii="Times New Roman" w:hAnsi="Times New Roman" w:cs="Times New Roman"/>
          <w:sz w:val="20"/>
          <w:szCs w:val="20"/>
          <w:lang w:val="it-IT"/>
        </w:rPr>
        <w:t>6</w:t>
      </w:r>
      <w:bookmarkStart w:id="1" w:name="_GoBack"/>
      <w:bookmarkEnd w:id="1"/>
      <w:r w:rsidR="00481A5B" w:rsidRPr="008B3312">
        <w:rPr>
          <w:rFonts w:ascii="Times New Roman" w:hAnsi="Times New Roman" w:cs="Times New Roman"/>
          <w:sz w:val="20"/>
          <w:szCs w:val="20"/>
          <w:lang w:val="it-IT"/>
        </w:rPr>
        <w:br/>
      </w:r>
      <w:r w:rsidR="00481A5B" w:rsidRPr="008B3312">
        <w:rPr>
          <w:rFonts w:ascii="Times New Roman" w:hAnsi="Times New Roman" w:cs="Times New Roman"/>
          <w:sz w:val="20"/>
          <w:szCs w:val="20"/>
          <w:lang w:val="it-IT"/>
        </w:rPr>
        <w:br/>
        <w:t xml:space="preserve">                                                                                             </w:t>
      </w:r>
      <w:r w:rsidR="008B3312">
        <w:rPr>
          <w:rFonts w:ascii="Times New Roman" w:hAnsi="Times New Roman" w:cs="Times New Roman"/>
          <w:sz w:val="20"/>
          <w:szCs w:val="20"/>
          <w:lang w:val="it-IT"/>
        </w:rPr>
        <w:t xml:space="preserve">                                                          </w:t>
      </w:r>
      <w:r w:rsidR="00481A5B" w:rsidRPr="008B3312">
        <w:rPr>
          <w:rFonts w:ascii="Times New Roman" w:hAnsi="Times New Roman" w:cs="Times New Roman"/>
          <w:sz w:val="20"/>
          <w:szCs w:val="20"/>
          <w:lang w:val="it-IT"/>
        </w:rPr>
        <w:t xml:space="preserve">   Firma </w:t>
      </w:r>
    </w:p>
    <w:p w14:paraId="61EBA1A9" w14:textId="77777777" w:rsidR="00174D6B" w:rsidRPr="008B3312" w:rsidRDefault="00174D6B" w:rsidP="00174D6B">
      <w:pPr>
        <w:pStyle w:val="Standard"/>
        <w:jc w:val="both"/>
        <w:rPr>
          <w:rStyle w:val="StrongEmphasis"/>
          <w:rFonts w:eastAsia="SimSun" w:cs="Times New Roman"/>
          <w:szCs w:val="20"/>
          <w:shd w:val="clear" w:color="auto" w:fill="FFFFFF"/>
          <w:lang w:eastAsia="zh-CN"/>
        </w:rPr>
      </w:pPr>
    </w:p>
    <w:p w14:paraId="238F328E" w14:textId="77777777" w:rsidR="00174D6B" w:rsidRPr="008B3312" w:rsidRDefault="00174D6B" w:rsidP="00174D6B">
      <w:pPr>
        <w:pStyle w:val="Standard"/>
        <w:jc w:val="both"/>
        <w:rPr>
          <w:rStyle w:val="StrongEmphasis"/>
          <w:rFonts w:eastAsia="SimSun" w:cs="Times New Roman"/>
          <w:szCs w:val="20"/>
          <w:shd w:val="clear" w:color="auto" w:fill="FFFFFF"/>
          <w:lang w:eastAsia="zh-CN"/>
        </w:rPr>
      </w:pPr>
    </w:p>
    <w:p w14:paraId="76A4FE94" w14:textId="77777777" w:rsidR="00174D6B" w:rsidRPr="008B3312" w:rsidRDefault="00174D6B" w:rsidP="00174D6B">
      <w:pPr>
        <w:pStyle w:val="Standard"/>
        <w:jc w:val="both"/>
        <w:rPr>
          <w:rStyle w:val="StrongEmphasis"/>
          <w:rFonts w:eastAsia="SimSun" w:cs="Times New Roman"/>
          <w:szCs w:val="20"/>
          <w:shd w:val="clear" w:color="auto" w:fill="FFFFFF"/>
          <w:lang w:eastAsia="zh-CN"/>
        </w:rPr>
      </w:pPr>
    </w:p>
    <w:p w14:paraId="1EEA1323" w14:textId="77777777" w:rsidR="00174D6B" w:rsidRPr="008B3312" w:rsidRDefault="00174D6B" w:rsidP="00174D6B">
      <w:pPr>
        <w:pStyle w:val="Standard"/>
        <w:jc w:val="both"/>
        <w:rPr>
          <w:rFonts w:cs="Times New Roman"/>
          <w:b/>
          <w:bCs/>
          <w:i/>
          <w:szCs w:val="20"/>
        </w:rPr>
      </w:pPr>
    </w:p>
    <w:p w14:paraId="64AA53DC" w14:textId="77777777" w:rsidR="00174D6B" w:rsidRPr="008B3312" w:rsidRDefault="00174D6B" w:rsidP="008A229C">
      <w:pPr>
        <w:rPr>
          <w:rFonts w:ascii="Times New Roman" w:hAnsi="Times New Roman" w:cs="Times New Roman"/>
          <w:sz w:val="20"/>
          <w:szCs w:val="20"/>
          <w:lang w:val="it-IT"/>
        </w:rPr>
      </w:pPr>
    </w:p>
    <w:sectPr w:rsidR="00174D6B" w:rsidRPr="008B3312" w:rsidSect="008A229C">
      <w:pgSz w:w="12240" w:h="15840"/>
      <w:pgMar w:top="993"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86C7A00"/>
    <w:multiLevelType w:val="hybridMultilevel"/>
    <w:tmpl w:val="80FCE576"/>
    <w:lvl w:ilvl="0" w:tplc="6FA0AD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58CF4938"/>
    <w:multiLevelType w:val="multilevel"/>
    <w:tmpl w:val="378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4FA1"/>
    <w:rsid w:val="0006063C"/>
    <w:rsid w:val="0015074B"/>
    <w:rsid w:val="00174D6B"/>
    <w:rsid w:val="0029028A"/>
    <w:rsid w:val="0029639D"/>
    <w:rsid w:val="00316EE5"/>
    <w:rsid w:val="00326F90"/>
    <w:rsid w:val="004239F1"/>
    <w:rsid w:val="004707A0"/>
    <w:rsid w:val="00481A5B"/>
    <w:rsid w:val="005E19F2"/>
    <w:rsid w:val="006C1DEE"/>
    <w:rsid w:val="007A11AF"/>
    <w:rsid w:val="008A229C"/>
    <w:rsid w:val="008B3312"/>
    <w:rsid w:val="008D5023"/>
    <w:rsid w:val="00970E35"/>
    <w:rsid w:val="00AA1D8D"/>
    <w:rsid w:val="00B02D8D"/>
    <w:rsid w:val="00B47730"/>
    <w:rsid w:val="00B61DCF"/>
    <w:rsid w:val="00C659F2"/>
    <w:rsid w:val="00CB0664"/>
    <w:rsid w:val="00ED0D89"/>
    <w:rsid w:val="00F85AC5"/>
    <w:rsid w:val="00FC22FC"/>
    <w:rsid w:val="00FC693F"/>
    <w:rsid w:val="00FE4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44B96"/>
  <w14:defaultImageDpi w14:val="300"/>
  <w15:docId w15:val="{8E779E11-CA4E-4EB6-85CF-F307900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174D6B"/>
    <w:rPr>
      <w:color w:val="0000FF" w:themeColor="hyperlink"/>
      <w:u w:val="single"/>
    </w:rPr>
  </w:style>
  <w:style w:type="paragraph" w:customStyle="1" w:styleId="Standard">
    <w:name w:val="Standard"/>
    <w:rsid w:val="00174D6B"/>
    <w:pPr>
      <w:suppressAutoHyphens/>
      <w:autoSpaceDN w:val="0"/>
      <w:spacing w:after="0" w:line="240" w:lineRule="auto"/>
    </w:pPr>
    <w:rPr>
      <w:rFonts w:ascii="Times New Roman" w:eastAsia="Liberation Serif" w:hAnsi="Times New Roman" w:cs="Liberation Serif"/>
      <w:color w:val="000000"/>
      <w:kern w:val="3"/>
      <w:sz w:val="20"/>
      <w:szCs w:val="24"/>
      <w:lang w:val="it-IT" w:eastAsia="hi-IN" w:bidi="hi-IN"/>
    </w:rPr>
  </w:style>
  <w:style w:type="paragraph" w:customStyle="1" w:styleId="Default">
    <w:name w:val="Default"/>
    <w:rsid w:val="00174D6B"/>
    <w:pPr>
      <w:widowControl w:val="0"/>
      <w:suppressAutoHyphens/>
      <w:autoSpaceDN w:val="0"/>
      <w:spacing w:after="0" w:line="240" w:lineRule="auto"/>
    </w:pPr>
    <w:rPr>
      <w:rFonts w:ascii="Tahoma" w:eastAsia="SimSun" w:hAnsi="Tahoma" w:cs="Arial"/>
      <w:color w:val="000000"/>
      <w:kern w:val="3"/>
      <w:sz w:val="24"/>
      <w:szCs w:val="24"/>
      <w:lang w:val="it-IT" w:eastAsia="zh-CN" w:bidi="hi-IN"/>
    </w:rPr>
  </w:style>
  <w:style w:type="character" w:customStyle="1" w:styleId="StrongEmphasis">
    <w:name w:val="Strong Emphasis"/>
    <w:rsid w:val="00174D6B"/>
    <w:rPr>
      <w:b/>
      <w:bCs/>
    </w:rPr>
  </w:style>
  <w:style w:type="character" w:customStyle="1" w:styleId="Menzionenonrisolta1">
    <w:name w:val="Menzione non risolta1"/>
    <w:basedOn w:val="Carpredefinitoparagrafo"/>
    <w:uiPriority w:val="99"/>
    <w:semiHidden/>
    <w:unhideWhenUsed/>
    <w:rsid w:val="007A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27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C023-5CB8-4282-8763-562BD309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7132</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SUAP</cp:lastModifiedBy>
  <cp:revision>5</cp:revision>
  <cp:lastPrinted>2025-08-18T10:55:00Z</cp:lastPrinted>
  <dcterms:created xsi:type="dcterms:W3CDTF">2025-08-21T10:59:00Z</dcterms:created>
  <dcterms:modified xsi:type="dcterms:W3CDTF">2026-01-29T07:14:00Z</dcterms:modified>
  <cp:category/>
</cp:coreProperties>
</file>